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Gilmore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Yales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Christopher's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Rory's alma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April's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concierge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Diner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Rory's short-term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Luke's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Lorelai's sheepdog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Christopher's fionsé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Rory's first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Gilmore girls</dc:title>
  <dcterms:created xsi:type="dcterms:W3CDTF">2021-10-11T08:02:36Z</dcterms:created>
  <dcterms:modified xsi:type="dcterms:W3CDTF">2021-10-11T08:02:36Z</dcterms:modified>
</cp:coreProperties>
</file>