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Gilwell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Hill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Ging ____ Gooly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old raisins and peanuts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100 year period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Rows your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Necker Holder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Back to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Gilwell planners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Sweater fabric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Boom ______ Boom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Passed on (2 wds)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Brightens up campe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brought on the trip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of the Silver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midnight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Welcome to Gilwell, _____ 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Gilwell 2019</dc:title>
  <dcterms:created xsi:type="dcterms:W3CDTF">2021-10-11T08:03:46Z</dcterms:created>
  <dcterms:modified xsi:type="dcterms:W3CDTF">2021-10-11T08:03:46Z</dcterms:modified>
</cp:coreProperties>
</file>