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Gimel 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which direction would one travel in going from Tel Aviv to Jerusalem?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symbol associated with Hannukah, is featured on Israel's national emblem?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Israel's national anthem?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two main languages in Israel. Please name the one that you are learning.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currency in Israel?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tree, whose branches often symbolize peace, is the national tree of Israel?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 Western Wall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continent is Israel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longest river in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which sea do swimmers cover their bodies with Mud?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Israel's Government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Gimel  2019 </dc:title>
  <dcterms:created xsi:type="dcterms:W3CDTF">2021-10-11T08:03:40Z</dcterms:created>
  <dcterms:modified xsi:type="dcterms:W3CDTF">2021-10-11T08:03:40Z</dcterms:modified>
</cp:coreProperties>
</file>