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and keep your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behold wondrous things out of your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my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away from me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sojourner on the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kept your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servant will meditate on your (23)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soul is (20)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wander from your (21)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longing for your (20)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rebuke the (21)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though ___ sit plotting against me (23)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my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testimonies are my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hide not your (19)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Gimel</dc:title>
  <dcterms:created xsi:type="dcterms:W3CDTF">2021-10-11T08:03:33Z</dcterms:created>
  <dcterms:modified xsi:type="dcterms:W3CDTF">2021-10-11T08:03:33Z</dcterms:modified>
</cp:coreProperties>
</file>