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Gimmel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nation    </w:t>
      </w:r>
      <w:r>
        <w:t xml:space="preserve">   people    </w:t>
      </w:r>
      <w:r>
        <w:t xml:space="preserve">   tribes    </w:t>
      </w:r>
      <w:r>
        <w:t xml:space="preserve">   mezuzah    </w:t>
      </w:r>
      <w:r>
        <w:t xml:space="preserve">   religion    </w:t>
      </w:r>
      <w:r>
        <w:t xml:space="preserve">   judah    </w:t>
      </w:r>
      <w:r>
        <w:t xml:space="preserve">   israel    </w:t>
      </w:r>
      <w:r>
        <w:t xml:space="preserve">   jerusalem    </w:t>
      </w:r>
      <w:r>
        <w:t xml:space="preserve">   torah    </w:t>
      </w:r>
      <w:r>
        <w:t xml:space="preserve">   shabbat    </w:t>
      </w:r>
      <w:r>
        <w:t xml:space="preserve">   sarah    </w:t>
      </w:r>
      <w:r>
        <w:t xml:space="preserve">   israelites    </w:t>
      </w:r>
      <w:r>
        <w:t xml:space="preserve">   descendants    </w:t>
      </w:r>
      <w:r>
        <w:t xml:space="preserve">   abraham    </w:t>
      </w:r>
      <w:r>
        <w:t xml:space="preserve">   covenant    </w:t>
      </w:r>
      <w:r>
        <w:t xml:space="preserve">   canaan    </w:t>
      </w:r>
      <w:r>
        <w:t xml:space="preserve">   monotheism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Gimmel Word Search</dc:title>
  <dcterms:created xsi:type="dcterms:W3CDTF">2021-10-11T08:03:51Z</dcterms:created>
  <dcterms:modified xsi:type="dcterms:W3CDTF">2021-10-11T08:03:51Z</dcterms:modified>
</cp:coreProperties>
</file>