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ingredient must Gin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Juniper plants that produce the berries used to make gin are a species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drinks the most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most popular botanical used in gin after juniper?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William Hogarth famous illustration?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root. A botanical used in Gin to give floral, sweet smell that is most often compared to (Parma) violets?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13th of what month is national Gin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gin brand is a favourite of the renowned gin connoisseur, Snoop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classic Martini is a cocktail made by combining gin with which other ingredient?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name of the sweet style of gin that is sometimes described as the ‘missing link’ between jenever and London 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Jenever (or genever), the precursor to modern gin, originated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Tonic water was drunk by colonial soldiers in 19th century India because the quinine it contains helps stave off which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G&amp;T originate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 Fun</dc:title>
  <dcterms:created xsi:type="dcterms:W3CDTF">2021-10-11T08:02:48Z</dcterms:created>
  <dcterms:modified xsi:type="dcterms:W3CDTF">2021-10-11T08:02:48Z</dcterms:modified>
</cp:coreProperties>
</file>