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Martini ...... not stirred?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producing gin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Dutch name for gin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Martini garnish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Bathroom vessel used to produce gin during prohibition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Classic gin cocktail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Berry used in gin liqueurs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Malaria medication found in tonic water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Berry used in gin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Illicit drinking establishment during prohibition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in which World Gin Day is celebrated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Everyone's favourite tipple!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Victorian drinking establishment, Gin 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term for gin, Mother's ....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mixer for gin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 Quiz</dc:title>
  <dcterms:created xsi:type="dcterms:W3CDTF">2021-10-11T08:02:52Z</dcterms:created>
  <dcterms:modified xsi:type="dcterms:W3CDTF">2021-10-11T08:02:52Z</dcterms:modified>
</cp:coreProperties>
</file>