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Ginekologinės ligos ir kineziterapija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Subrendusio organizmo negėbėjimas turėti palikuonių.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Mokslas apie pagalbą neščioms ir gimdyvėms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Tiesiųjų pilvo raumenų išsiskyrimas, atsirandantis neštumo metu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Reguliarūs, periodiškai pasikartojantys raumenų susitraukimai, skausmingi, nevalingi ir jų gimdyvė negali reguliuoti.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Refleksiški skersaruožių pilvo raumenų, diafragmos susitraukimai, kuriuos gimdyvė gali valdyti, sustiprinti ir sumažinti.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Pagrindinis moters lytinis hormonas, kurį gamina kiaušidės.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Persileidimas ar dirbtinis neštumo nutraukimas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Procesas, kurio metu vaisius ir placenta išstumiami į išorę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Pogimdyminis pieno liaukos uždegimas.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Deguonies naujagimio organizme trūkumas, atsirandantis prieš pat gimdymą ar jo metu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Vidinis moters lytinis organas, kuriame įsitvirtina apvaisinta kiaušialąstė ir auga vaisius.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Moksas apie moters lyties organų anatomija, fiziologiją ir patologiją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Moters mėnesinių ir vaisingumo išnykimas.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Dubens organų nusileidimas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vadinasi operacija (pjūvis), kurios metu vaisius išimamas perpjovus priekinę pilvo sieną ir gimdą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Žmogaus vystymosi stadija tarp gemalo ir naujagimio.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Žmogaus kūno paviršiaus vieta tarp išangės ir išorinių lytinių organų.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Neštumas, kai lytinė ląstelė implantuojasi ir bręsta ne gimdoje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Dubens dugno raumenų stiprinimo pratimai.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Gerybinis lygiųjų gimdos raumenų navikas, kurio augimą reguliuoja lytiniai hormonai.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Ginekologinės ligos ir kineziterapija</dc:title>
  <dcterms:created xsi:type="dcterms:W3CDTF">2021-10-11T08:03:44Z</dcterms:created>
  <dcterms:modified xsi:type="dcterms:W3CDTF">2021-10-11T08:03:44Z</dcterms:modified>
</cp:coreProperties>
</file>