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usage?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third Usage?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colors are the flowers?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Ginger Endemic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Root?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natural environment of Ginger?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usage?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Distinction of Ginger?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alternate name of Ginger?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 Sentience of Ginger?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the 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fifth usage?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stem look like?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</dc:title>
  <dcterms:created xsi:type="dcterms:W3CDTF">2021-10-11T08:04:09Z</dcterms:created>
  <dcterms:modified xsi:type="dcterms:W3CDTF">2021-10-11T08:04:09Z</dcterms:modified>
</cp:coreProperties>
</file>