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Ginger 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balanced    </w:t>
      </w:r>
      <w:r>
        <w:t xml:space="preserve">   calm    </w:t>
      </w:r>
      <w:r>
        <w:t xml:space="preserve">   deserving    </w:t>
      </w:r>
      <w:r>
        <w:t xml:space="preserve">   energised    </w:t>
      </w:r>
      <w:r>
        <w:t xml:space="preserve">   fit    </w:t>
      </w:r>
      <w:r>
        <w:t xml:space="preserve">   happy    </w:t>
      </w:r>
      <w:r>
        <w:t xml:space="preserve">   healed    </w:t>
      </w:r>
      <w:r>
        <w:t xml:space="preserve">   healthy    </w:t>
      </w:r>
      <w:r>
        <w:t xml:space="preserve">   joy    </w:t>
      </w:r>
      <w:r>
        <w:t xml:space="preserve">   loved    </w:t>
      </w:r>
      <w:r>
        <w:t xml:space="preserve">   peace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 Tonic</dc:title>
  <dcterms:created xsi:type="dcterms:W3CDTF">2021-10-11T08:04:02Z</dcterms:created>
  <dcterms:modified xsi:type="dcterms:W3CDTF">2021-10-11T08:04:02Z</dcterms:modified>
</cp:coreProperties>
</file>