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Gingerbread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stream of flowing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 that says moo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big,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 that says neigh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 that says oink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run after someone or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includes ingredients and instructions on how to make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can do with a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 bake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Gingerbread</dc:title>
  <dcterms:created xsi:type="dcterms:W3CDTF">2021-10-11T08:03:04Z</dcterms:created>
  <dcterms:modified xsi:type="dcterms:W3CDTF">2021-10-11T08:03:04Z</dcterms:modified>
</cp:coreProperties>
</file>