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Gingerbread Friends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gingerbread was looking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his pom-pom is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to make the body of Gingerbread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gingerbread was trying to talk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things that chased gingerbread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seven things he spotted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now this animal was also chasing gingerbread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used to make a trail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stuff Mattie made him at the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gingerbread did to get to the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gingerbread ran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gingerbread rode on to get home </w:t>
            </w:r>
          </w:p>
        </w:tc>
      </w:tr>
    </w:tbl>
    <w:p>
      <w:pPr>
        <w:pStyle w:val="WordBankMedium"/>
      </w:pPr>
      <w:r>
        <w:t xml:space="preserve">   gingerbread    </w:t>
      </w:r>
      <w:r>
        <w:t xml:space="preserve">   Friends    </w:t>
      </w:r>
      <w:r>
        <w:t xml:space="preserve">   man and women    </w:t>
      </w:r>
      <w:r>
        <w:t xml:space="preserve">   cartwheel    </w:t>
      </w:r>
      <w:r>
        <w:t xml:space="preserve">   swans    </w:t>
      </w:r>
      <w:r>
        <w:t xml:space="preserve">   marshmallow    </w:t>
      </w:r>
      <w:r>
        <w:t xml:space="preserve">   bakery    </w:t>
      </w:r>
      <w:r>
        <w:t xml:space="preserve">   mouse    </w:t>
      </w:r>
      <w:r>
        <w:t xml:space="preserve">   rooster    </w:t>
      </w:r>
      <w:r>
        <w:t xml:space="preserve">   red fox    </w:t>
      </w:r>
      <w:r>
        <w:t xml:space="preserve">   cupcakes    </w:t>
      </w:r>
      <w:r>
        <w:t xml:space="preserve">   Gingerbread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Gingerbread Friends Crossword Puzzle</dc:title>
  <dcterms:created xsi:type="dcterms:W3CDTF">2021-10-11T08:03:17Z</dcterms:created>
  <dcterms:modified xsi:type="dcterms:W3CDTF">2021-10-11T08:03:17Z</dcterms:modified>
</cp:coreProperties>
</file>