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Gingerbread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 and insensitive abruptly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or capture often suddenly or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Splendidly 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that combine to make something else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flour and water used for baking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dark syrup made in sugar processing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 quickly or leaping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Exercising care and watchfulness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puff of air or a faint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 or move in a lively way</w:t>
            </w:r>
          </w:p>
        </w:tc>
      </w:tr>
    </w:tbl>
    <w:p>
      <w:pPr>
        <w:pStyle w:val="WordBankSmall"/>
      </w:pPr>
      <w:r>
        <w:t xml:space="preserve">   Scrumptious     </w:t>
      </w:r>
      <w:r>
        <w:t xml:space="preserve">   Cautious    </w:t>
      </w:r>
      <w:r>
        <w:t xml:space="preserve">   Ingredients    </w:t>
      </w:r>
      <w:r>
        <w:t xml:space="preserve">   Seize    </w:t>
      </w:r>
      <w:r>
        <w:t xml:space="preserve">   Whiff    </w:t>
      </w:r>
      <w:r>
        <w:t xml:space="preserve">   Dough    </w:t>
      </w:r>
      <w:r>
        <w:t xml:space="preserve">   Molasses    </w:t>
      </w:r>
      <w:r>
        <w:t xml:space="preserve">   Bounding    </w:t>
      </w:r>
      <w:r>
        <w:t xml:space="preserve">   Brash    </w:t>
      </w:r>
      <w:r>
        <w:t xml:space="preserve">   Prance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 Fun</dc:title>
  <dcterms:created xsi:type="dcterms:W3CDTF">2021-10-11T08:03:08Z</dcterms:created>
  <dcterms:modified xsi:type="dcterms:W3CDTF">2021-10-11T08:03:08Z</dcterms:modified>
</cp:coreProperties>
</file>