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Gingerbread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baker    </w:t>
      </w:r>
      <w:r>
        <w:t xml:space="preserve">   barn    </w:t>
      </w:r>
      <w:r>
        <w:t xml:space="preserve">   cat    </w:t>
      </w:r>
      <w:r>
        <w:t xml:space="preserve">   cow    </w:t>
      </w:r>
      <w:r>
        <w:t xml:space="preserve">   craft    </w:t>
      </w:r>
      <w:r>
        <w:t xml:space="preserve">   fox    </w:t>
      </w:r>
      <w:r>
        <w:t xml:space="preserve">   gingerbread    </w:t>
      </w:r>
      <w:r>
        <w:t xml:space="preserve">   goat    </w:t>
      </w:r>
      <w:r>
        <w:t xml:space="preserve">   haystack    </w:t>
      </w:r>
      <w:r>
        <w:t xml:space="preserve">   man    </w:t>
      </w:r>
      <w:r>
        <w:t xml:space="preserve">   river    </w:t>
      </w:r>
      <w:r>
        <w:t xml:space="preserve">   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Gingerbread Man</dc:title>
  <dcterms:created xsi:type="dcterms:W3CDTF">2021-10-11T08:03:00Z</dcterms:created>
  <dcterms:modified xsi:type="dcterms:W3CDTF">2021-10-11T08:03:00Z</dcterms:modified>
</cp:coreProperties>
</file>