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Gingerella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BARON    </w:t>
      </w:r>
      <w:r>
        <w:t xml:space="preserve">   BUTTONS    </w:t>
      </w:r>
      <w:r>
        <w:t xml:space="preserve">   FAIRY GODMOTHER    </w:t>
      </w:r>
      <w:r>
        <w:t xml:space="preserve">   HAPPY EVER AFTER    </w:t>
      </w:r>
      <w:r>
        <w:t xml:space="preserve">   MIDNIGHT    </w:t>
      </w:r>
      <w:r>
        <w:t xml:space="preserve">   PRINCE    </w:t>
      </w:r>
      <w:r>
        <w:t xml:space="preserve">   PUMPKIN    </w:t>
      </w:r>
      <w:r>
        <w:t xml:space="preserve">   SLIPPER    </w:t>
      </w:r>
      <w:r>
        <w:t xml:space="preserve">   STEP MOTHER    </w:t>
      </w:r>
      <w:r>
        <w:t xml:space="preserve">   UGLY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Gingerella</dc:title>
  <dcterms:created xsi:type="dcterms:W3CDTF">2021-10-11T08:02:45Z</dcterms:created>
  <dcterms:modified xsi:type="dcterms:W3CDTF">2021-10-11T08:02:45Z</dcterms:modified>
</cp:coreProperties>
</file>