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Gingtastic Tasting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Kind of gin or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Justin house Add a 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Carnivore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Medicinal substance taken orally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Cocktail of gin and lime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Dry 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Pretty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Flowery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fast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Gingtastic Tasting</dc:title>
  <dcterms:created xsi:type="dcterms:W3CDTF">2021-10-11T08:03:40Z</dcterms:created>
  <dcterms:modified xsi:type="dcterms:W3CDTF">2021-10-11T08:03:40Z</dcterms:modified>
</cp:coreProperties>
</file>