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Ginny weasley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camera    </w:t>
      </w:r>
      <w:r>
        <w:t xml:space="preserve">   sepiente    </w:t>
      </w:r>
      <w:r>
        <w:t xml:space="preserve">   espada    </w:t>
      </w:r>
      <w:r>
        <w:t xml:space="preserve">   misterios    </w:t>
      </w:r>
      <w:r>
        <w:t xml:space="preserve">   dobey    </w:t>
      </w:r>
      <w:r>
        <w:t xml:space="preserve">   Aranas    </w:t>
      </w:r>
      <w:r>
        <w:t xml:space="preserve">   servidar snape    </w:t>
      </w:r>
      <w:r>
        <w:t xml:space="preserve">   Conjuros    </w:t>
      </w:r>
      <w:r>
        <w:t xml:space="preserve">   Fawkes    </w:t>
      </w:r>
      <w:r>
        <w:t xml:space="preserve">   Lengia parselina    </w:t>
      </w:r>
      <w:r>
        <w:t xml:space="preserve">   Libro    </w:t>
      </w:r>
      <w:r>
        <w:t xml:space="preserve">   Voldemort    </w:t>
      </w:r>
      <w:r>
        <w:t xml:space="preserve">   Invisible    </w:t>
      </w:r>
      <w:r>
        <w:t xml:space="preserve">   tren    </w:t>
      </w:r>
      <w:r>
        <w:t xml:space="preserve">   Buho    </w:t>
      </w:r>
      <w:r>
        <w:t xml:space="preserve">   Varita magica    </w:t>
      </w:r>
      <w:r>
        <w:t xml:space="preserve">   tienda de varita    </w:t>
      </w:r>
      <w:r>
        <w:t xml:space="preserve">   Mago    </w:t>
      </w:r>
      <w:r>
        <w:t xml:space="preserve">   Ginny molesto    </w:t>
      </w:r>
      <w:r>
        <w:t xml:space="preserve">   Murmura insector    </w:t>
      </w:r>
      <w:r>
        <w:t xml:space="preserve">   Ron molesto    </w:t>
      </w:r>
      <w:r>
        <w:t xml:space="preserve">   harry potter    </w:t>
      </w:r>
      <w:r>
        <w:t xml:space="preserve">   Brujs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Ginny weasley</dc:title>
  <dcterms:created xsi:type="dcterms:W3CDTF">2021-10-11T08:02:47Z</dcterms:created>
  <dcterms:modified xsi:type="dcterms:W3CDTF">2021-10-11T08:02:47Z</dcterms:modified>
</cp:coreProperties>
</file>