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Ginormous Jupiter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HELIUM    </w:t>
      </w:r>
      <w:r>
        <w:t xml:space="preserve">   HYDROGEN    </w:t>
      </w:r>
      <w:r>
        <w:t xml:space="preserve">   RED SPOT    </w:t>
      </w:r>
      <w:r>
        <w:t xml:space="preserve">   MOONS    </w:t>
      </w:r>
      <w:r>
        <w:t xml:space="preserve">   IO    </w:t>
      </w:r>
      <w:r>
        <w:t xml:space="preserve">   CALLISTO    </w:t>
      </w:r>
      <w:r>
        <w:t xml:space="preserve">   EUROPA    </w:t>
      </w:r>
      <w:r>
        <w:t xml:space="preserve">   GANYMEDE    </w:t>
      </w:r>
      <w:r>
        <w:t xml:space="preserve">   SOLAR    </w:t>
      </w:r>
      <w:r>
        <w:t xml:space="preserve">   STORM    </w:t>
      </w:r>
      <w:r>
        <w:t xml:space="preserve">   GREAT    </w:t>
      </w:r>
      <w:r>
        <w:t xml:space="preserve">   HALO    </w:t>
      </w:r>
      <w:r>
        <w:t xml:space="preserve">   RINGS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Ginormous Jupiter Crunch</dc:title>
  <dcterms:created xsi:type="dcterms:W3CDTF">2021-10-11T08:03:31Z</dcterms:created>
  <dcterms:modified xsi:type="dcterms:W3CDTF">2021-10-11T08:03:31Z</dcterms:modified>
</cp:coreProperties>
</file>