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Gintama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Ayumu    </w:t>
      </w:r>
      <w:r>
        <w:t xml:space="preserve">   Catherine    </w:t>
      </w:r>
      <w:r>
        <w:t xml:space="preserve">   Elizabeth    </w:t>
      </w:r>
      <w:r>
        <w:t xml:space="preserve">   Gintoki    </w:t>
      </w:r>
      <w:r>
        <w:t xml:space="preserve">   Isao    </w:t>
      </w:r>
      <w:r>
        <w:t xml:space="preserve">   Kagura    </w:t>
      </w:r>
      <w:r>
        <w:t xml:space="preserve">   Kamui    </w:t>
      </w:r>
      <w:r>
        <w:t xml:space="preserve">   Katakuriko    </w:t>
      </w:r>
      <w:r>
        <w:t xml:space="preserve">   Kotarou    </w:t>
      </w:r>
      <w:r>
        <w:t xml:space="preserve">   Kyuubei    </w:t>
      </w:r>
      <w:r>
        <w:t xml:space="preserve">   Otose    </w:t>
      </w:r>
      <w:r>
        <w:t xml:space="preserve">   Prince Hata    </w:t>
      </w:r>
      <w:r>
        <w:t xml:space="preserve">   Sa-chan    </w:t>
      </w:r>
      <w:r>
        <w:t xml:space="preserve">   Sadaharu    </w:t>
      </w:r>
      <w:r>
        <w:t xml:space="preserve">   Sagaru    </w:t>
      </w:r>
      <w:r>
        <w:t xml:space="preserve">   Shinpachi    </w:t>
      </w:r>
      <w:r>
        <w:t xml:space="preserve">   shinsuke    </w:t>
      </w:r>
      <w:r>
        <w:t xml:space="preserve">   Sougo    </w:t>
      </w:r>
      <w:r>
        <w:t xml:space="preserve">   Tae    </w:t>
      </w:r>
      <w:r>
        <w:t xml:space="preserve">   Taizo    </w:t>
      </w:r>
      <w:r>
        <w:t xml:space="preserve">   Tama    </w:t>
      </w:r>
      <w:r>
        <w:t xml:space="preserve">   Tatsuma    </w:t>
      </w:r>
      <w:r>
        <w:t xml:space="preserve">   Toshiro    </w:t>
      </w:r>
      <w:r>
        <w:t xml:space="preserve">   Tsukuyo    </w:t>
      </w:r>
      <w:r>
        <w:t xml:space="preserve">   Zenzo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Gintama</dc:title>
  <dcterms:created xsi:type="dcterms:W3CDTF">2021-10-11T08:03:05Z</dcterms:created>
  <dcterms:modified xsi:type="dcterms:W3CDTF">2021-10-11T08:03:05Z</dcterms:modified>
</cp:coreProperties>
</file>