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Gioachino Rossini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music    </w:t>
      </w:r>
      <w:r>
        <w:t xml:space="preserve">   The Swan of Pesaro    </w:t>
      </w:r>
      <w:r>
        <w:t xml:space="preserve">   composer    </w:t>
      </w:r>
      <w:r>
        <w:t xml:space="preserve">   San Marino    </w:t>
      </w:r>
      <w:r>
        <w:t xml:space="preserve">   Pesaro    </w:t>
      </w:r>
      <w:r>
        <w:t xml:space="preserve">   Rossini    </w:t>
      </w:r>
      <w:r>
        <w:t xml:space="preserve">   French    </w:t>
      </w:r>
      <w:r>
        <w:t xml:space="preserve">   Cinderella    </w:t>
      </w:r>
      <w:r>
        <w:t xml:space="preserve">   La Cenerentola    </w:t>
      </w:r>
      <w:r>
        <w:t xml:space="preserve">   Italy    </w:t>
      </w:r>
      <w:r>
        <w:t xml:space="preserve">   November    </w:t>
      </w:r>
      <w:r>
        <w:t xml:space="preserve">   February    </w:t>
      </w:r>
      <w:r>
        <w:t xml:space="preserve">   Paris    </w:t>
      </w:r>
      <w:r>
        <w:t xml:space="preserve">   opera    </w:t>
      </w:r>
      <w:r>
        <w:t xml:space="preserve">   trombone    </w:t>
      </w:r>
      <w:r>
        <w:t xml:space="preserve">   trumpet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Gioachino Rossini</dc:title>
  <dcterms:created xsi:type="dcterms:W3CDTF">2021-10-11T08:02:53Z</dcterms:created>
  <dcterms:modified xsi:type="dcterms:W3CDTF">2021-10-11T08:02:53Z</dcterms:modified>
</cp:coreProperties>
</file>