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Giocare con i numeri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k + 2 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numero formato da 1 k,2 h,5 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h meno 3 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h  meno 2 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h + 1 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numero formato  da 3 u e 2 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405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numero formato da 3 da e 9 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numero formato da 3 k, 6 da, 4 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h + 4 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numero successivo a 134.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x 5 </w:t>
            </w:r>
          </w:p>
        </w:tc>
      </w:tr>
    </w:tbl>
    <w:p>
      <w:pPr>
        <w:pStyle w:val="WordBankSmall"/>
      </w:pPr>
      <w:r>
        <w:t xml:space="preserve">   135    </w:t>
      </w:r>
      <w:r>
        <w:t xml:space="preserve">   280    </w:t>
      </w:r>
      <w:r>
        <w:t xml:space="preserve">   23    </w:t>
      </w:r>
      <w:r>
        <w:t xml:space="preserve">   401    </w:t>
      </w:r>
      <w:r>
        <w:t xml:space="preserve">   6200    </w:t>
      </w:r>
      <w:r>
        <w:t xml:space="preserve">   35    </w:t>
      </w:r>
      <w:r>
        <w:t xml:space="preserve">   497    </w:t>
      </w:r>
      <w:r>
        <w:t xml:space="preserve">   104    </w:t>
      </w:r>
      <w:r>
        <w:t xml:space="preserve">   1205    </w:t>
      </w:r>
      <w:r>
        <w:t xml:space="preserve">   3064    </w:t>
      </w:r>
      <w:r>
        <w:t xml:space="preserve">   930    </w:t>
      </w:r>
      <w:r>
        <w:t xml:space="preserve">   405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Giocare con i numeri</dc:title>
  <dcterms:created xsi:type="dcterms:W3CDTF">2021-10-11T08:03:47Z</dcterms:created>
  <dcterms:modified xsi:type="dcterms:W3CDTF">2021-10-11T08:03:47Z</dcterms:modified>
</cp:coreProperties>
</file>