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Giochi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Insieme di pratiche che prevedono interazione motoria.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si chiama uno sport praticato con impegno e dedizione finalizzato alla competizione?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Termine per indicare un "Gioco corretto"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 essere abili, preparati, e capaci in uno sport bisogna avere delle...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Contrario di  attività "individuale"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Sinonimo di agonistico, battagliero, concorrenziale.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Nel gioco è importante rispettarle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sport è un'attività che unisce divertimento, socialità 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 si chiama attività finalizzata a migliorare una determinata abilità?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Sinonimo di tattica.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Insieme di regole per il buon andamento di un'attività.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benefici dei giochi sportivi comprendono: la dimensione fisica, la dimensione cognitiva, la dimensione affettiva e la dimensione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complesso dei compiti e delle decisioni di un arbitro.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cosa importante da considerare negli sport è anche il tipo di ... fisco in cui si svolge l'attività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Durante il gioco siamo costretti a prendere continuamente delle...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 avere più probabilità di vincere in un gioco bisogna sfruttare le ... dell'avversario.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possiamo chiamare un'attività individuale o di gruppo, senza alcuna finalità se non per il puro divertimento?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regolamento, le capacità e abilità, le competenze, la strategia e tattica, l'arbitraggio e il fair play fanno parte dei ... base dello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Seduta di esercizio fisico.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Divertimento per migliorare il fisico o competere in una gara individuale o squadre per vincere sugli avversari.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Giochi</dc:title>
  <dcterms:created xsi:type="dcterms:W3CDTF">2021-10-11T08:04:16Z</dcterms:created>
  <dcterms:modified xsi:type="dcterms:W3CDTF">2021-10-11T08:04:16Z</dcterms:modified>
</cp:coreProperties>
</file>