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Giochiamo con lo 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Qual è nel Judo la cintura più importante?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 è Sofia Goggia?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che squadra gioca Lebron James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Quanti minuti dura una partita di pallacanestro?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Come si chiama il muscolo della coscia?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Quante volte bisognerebbe mangiare durante la giornata?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Quante squadre di calcio ci sono in serie 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Come si chiama l'arma femminile della scherma?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Come si dice pallavolo in inglese?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Chi è Cecilia Zandalasini?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quanti si gioca a rugby?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Quante ossa ci sono nel corpo?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Qual è lo sport più praticato al mondo?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Cosa vuol dire Boxer?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Quanti litri di acqua bisogna bere al giorno?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Come si chiama lo sport in cui si usano le racchette?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Sport in cui gli atleti stanno con l'acqua alla gola..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Quante basi ci sono nel Baseball?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 che materiale è fatto il pallone da calcio?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Giochiamo con lo sport</dc:title>
  <dcterms:created xsi:type="dcterms:W3CDTF">2021-10-11T08:04:14Z</dcterms:created>
  <dcterms:modified xsi:type="dcterms:W3CDTF">2021-10-11T08:04:14Z</dcterms:modified>
</cp:coreProperties>
</file>