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Giorgos-crossword 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Ο υπάλληλος του δήμου που καθαρίζει τους δρόμους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Όχημα με μεγάλο και βαρύ μεταλλικό κύλινδρο για το στρώσιμο των δρόμων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Σύγκρουση προσώπων στους δρόμους μιας πόλης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Το πρόχειρο εμπόδιο ως οχύρωμα ή για τον αποκλεισμό δρόμου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Το αντίθετο το της εισόδου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Συνώνυμο του δρόμου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Επιφάνεια δρόμου από ανθεκτικό υλικό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δρόμος μονής κατεύθυνσης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Ο δρόμος που δεν σε οδηγεί σε έξοδο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Αυτός που οδηγεί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Giorgos-crossword road</dc:title>
  <dcterms:created xsi:type="dcterms:W3CDTF">2021-11-11T03:37:52Z</dcterms:created>
  <dcterms:modified xsi:type="dcterms:W3CDTF">2021-11-11T03:37:52Z</dcterms:modified>
</cp:coreProperties>
</file>