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Gips</w:t>
      </w:r>
    </w:p>
    <w:p>
      <w:pPr>
        <w:pStyle w:val="Questions"/>
      </w:pPr>
      <w:r>
        <w:t xml:space="preserve">1. WTI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LPLEE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KBKEAMNEGI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GNNIIV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ROVEPST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RHAD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KTAAR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VTRMEGOI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EMKARS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WKAS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EEIPOR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Gips</dc:title>
  <dcterms:created xsi:type="dcterms:W3CDTF">2021-10-11T08:04:01Z</dcterms:created>
  <dcterms:modified xsi:type="dcterms:W3CDTF">2021-10-11T08:04:01Z</dcterms:modified>
</cp:coreProperties>
</file>