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Giraffe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Will a giraffe eat bark when scared?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can a giraffe survive for without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does the giraffe eat a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big are the babies when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is the giraffes tongue?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Male fighting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long is the giraffes tongue?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fast is a giraffe?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much sleep do giraffes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much does the giraffe weigh?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the giraffes favorite grub?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the scientific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can a giraffe live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Does the baby giraffe drop when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giraffes eat dirt?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eat giraffes?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giraffes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 giraffes sweat?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tall is a normal giraffe?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tallest land animal?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Giraffe Crossword</dc:title>
  <dcterms:created xsi:type="dcterms:W3CDTF">2021-10-11T08:02:49Z</dcterms:created>
  <dcterms:modified xsi:type="dcterms:W3CDTF">2021-10-11T08:02:49Z</dcterms:modified>
</cp:coreProperties>
</file>