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Giraffe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tongue    </w:t>
      </w:r>
      <w:r>
        <w:t xml:space="preserve">   spots    </w:t>
      </w:r>
      <w:r>
        <w:t xml:space="preserve">   calf    </w:t>
      </w:r>
      <w:r>
        <w:t xml:space="preserve">   ossicones    </w:t>
      </w:r>
      <w:r>
        <w:t xml:space="preserve">   necking    </w:t>
      </w:r>
      <w:r>
        <w:t xml:space="preserve">   long neck    </w:t>
      </w:r>
      <w:r>
        <w:t xml:space="preserve">   acacia leafs    </w:t>
      </w:r>
      <w:r>
        <w:t xml:space="preserve">   giraffe    </w:t>
      </w:r>
      <w:r>
        <w:t xml:space="preserve">   coat patterns    </w:t>
      </w:r>
      <w:r>
        <w:t xml:space="preserve">   tallest    </w:t>
      </w:r>
      <w:r>
        <w:t xml:space="preserve">   savannahs    </w:t>
      </w:r>
      <w:r>
        <w:t xml:space="preserve">   legs    </w:t>
      </w:r>
      <w:r>
        <w:t xml:space="preserve">   herds    </w:t>
      </w:r>
      <w:r>
        <w:t xml:space="preserve">   african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Giraffe</dc:title>
  <dcterms:created xsi:type="dcterms:W3CDTF">2021-10-11T08:03:15Z</dcterms:created>
  <dcterms:modified xsi:type="dcterms:W3CDTF">2021-10-11T08:03:15Z</dcterms:modified>
</cp:coreProperties>
</file>