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Giraffes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spots    </w:t>
      </w:r>
      <w:r>
        <w:t xml:space="preserve">   long    </w:t>
      </w:r>
      <w:r>
        <w:t xml:space="preserve">   tail    </w:t>
      </w:r>
      <w:r>
        <w:t xml:space="preserve">   love    </w:t>
      </w:r>
      <w:r>
        <w:t xml:space="preserve">   tongue    </w:t>
      </w:r>
      <w:r>
        <w:t xml:space="preserve">   heart    </w:t>
      </w:r>
      <w:r>
        <w:t xml:space="preserve">   lettuce    </w:t>
      </w:r>
      <w:r>
        <w:t xml:space="preserve">   africa    </w:t>
      </w:r>
      <w:r>
        <w:t xml:space="preserve">   giraffe    </w:t>
      </w:r>
      <w:r>
        <w:t xml:space="preserve">   lashes    </w:t>
      </w:r>
      <w:r>
        <w:t xml:space="preserve">   neck    </w:t>
      </w:r>
      <w:r>
        <w:t xml:space="preserve">   legs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Giraffes</dc:title>
  <dcterms:created xsi:type="dcterms:W3CDTF">2021-10-11T08:03:43Z</dcterms:created>
  <dcterms:modified xsi:type="dcterms:W3CDTF">2021-10-11T08:03:43Z</dcterms:modified>
</cp:coreProperties>
</file>