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Giraffes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Giraffes live for about this many years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male 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giraffes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on a giraffes head and covered in 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giraffes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predator of giraffes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Giraffes have seven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a giraffes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name for a group of giraffes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Giraffes live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Giraffes</dc:title>
  <dcterms:created xsi:type="dcterms:W3CDTF">2021-10-11T08:04:07Z</dcterms:created>
  <dcterms:modified xsi:type="dcterms:W3CDTF">2021-10-11T08:04:07Z</dcterms:modified>
</cp:coreProperties>
</file>