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Giraffes-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Large"/>
      </w:pPr>
      <w:r>
        <w:t xml:space="preserve">   curious     </w:t>
      </w:r>
      <w:r>
        <w:t xml:space="preserve">   MAJESTIC    </w:t>
      </w:r>
      <w:r>
        <w:t xml:space="preserve">   HORNS    </w:t>
      </w:r>
      <w:r>
        <w:t xml:space="preserve">   CUTE    </w:t>
      </w:r>
      <w:r>
        <w:t xml:space="preserve">   TALLEST    </w:t>
      </w:r>
      <w:r>
        <w:t xml:space="preserve">   FAST    </w:t>
      </w:r>
      <w:r>
        <w:t xml:space="preserve">    CALF     </w:t>
      </w:r>
      <w:r>
        <w:t xml:space="preserve">    CAMOUFLAGE    </w:t>
      </w:r>
      <w:r>
        <w:t xml:space="preserve">   AFRICA    </w:t>
      </w:r>
      <w:r>
        <w:t xml:space="preserve">   ACACIA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Giraffes-</dc:title>
  <dcterms:created xsi:type="dcterms:W3CDTF">2021-10-11T08:02:32Z</dcterms:created>
  <dcterms:modified xsi:type="dcterms:W3CDTF">2021-10-11T08:02:32Z</dcterms:modified>
</cp:coreProperties>
</file>