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Giraffes Cant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animals    </w:t>
      </w:r>
      <w:r>
        <w:t xml:space="preserve">   cricket    </w:t>
      </w:r>
      <w:r>
        <w:t xml:space="preserve">   wonderful    </w:t>
      </w:r>
      <w:r>
        <w:t xml:space="preserve">   music    </w:t>
      </w:r>
      <w:r>
        <w:t xml:space="preserve">   useless    </w:t>
      </w:r>
      <w:r>
        <w:t xml:space="preserve">   alone    </w:t>
      </w:r>
      <w:r>
        <w:t xml:space="preserve">   laugh    </w:t>
      </w:r>
      <w:r>
        <w:t xml:space="preserve">   clumsy    </w:t>
      </w:r>
      <w:r>
        <w:t xml:space="preserve">   dance    </w:t>
      </w:r>
      <w:r>
        <w:t xml:space="preserve">   tall    </w:t>
      </w:r>
      <w:r>
        <w:t xml:space="preserve">   bandy    </w:t>
      </w:r>
      <w:r>
        <w:t xml:space="preserve">   slim    </w:t>
      </w:r>
      <w:r>
        <w:t xml:space="preserve">   long    </w:t>
      </w:r>
      <w:r>
        <w:t xml:space="preserve">   worried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 Cant Dance</dc:title>
  <dcterms:created xsi:type="dcterms:W3CDTF">2021-10-11T08:03:48Z</dcterms:created>
  <dcterms:modified xsi:type="dcterms:W3CDTF">2021-10-11T08:03:48Z</dcterms:modified>
</cp:coreProperties>
</file>