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GirlGuiding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Badges    </w:t>
      </w:r>
      <w:r>
        <w:t xml:space="preserve">   Brownies    </w:t>
      </w:r>
      <w:r>
        <w:t xml:space="preserve">   Campfire    </w:t>
      </w:r>
      <w:r>
        <w:t xml:space="preserve">   Challenges    </w:t>
      </w:r>
      <w:r>
        <w:t xml:space="preserve">   Crafts    </w:t>
      </w:r>
      <w:r>
        <w:t xml:space="preserve">   Friendship    </w:t>
      </w:r>
      <w:r>
        <w:t xml:space="preserve">   Fun    </w:t>
      </w:r>
      <w:r>
        <w:t xml:space="preserve">   Games    </w:t>
      </w:r>
      <w:r>
        <w:t xml:space="preserve">   Guides    </w:t>
      </w:r>
      <w:r>
        <w:t xml:space="preserve">   Leader    </w:t>
      </w:r>
      <w:r>
        <w:t xml:space="preserve">   Promise    </w:t>
      </w:r>
      <w:r>
        <w:t xml:space="preserve">   Rainbows    </w:t>
      </w:r>
      <w:r>
        <w:t xml:space="preserve">   Rangers    </w:t>
      </w:r>
      <w:r>
        <w:t xml:space="preserve">   Sleepover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GirlGuiding</dc:title>
  <dcterms:created xsi:type="dcterms:W3CDTF">2021-10-11T08:04:33Z</dcterms:created>
  <dcterms:modified xsi:type="dcterms:W3CDTF">2021-10-11T08:04:33Z</dcterms:modified>
</cp:coreProperties>
</file>