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GirlGuiding 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BISCUITTIME    </w:t>
      </w:r>
      <w:r>
        <w:t xml:space="preserve">   GIRLS    </w:t>
      </w:r>
      <w:r>
        <w:t xml:space="preserve">   SUCCESS    </w:t>
      </w:r>
      <w:r>
        <w:t xml:space="preserve">   EMPOWERED    </w:t>
      </w:r>
      <w:r>
        <w:t xml:space="preserve">   ACHIEVEMENTS    </w:t>
      </w:r>
      <w:r>
        <w:t xml:space="preserve">   LEADERSHIP    </w:t>
      </w:r>
      <w:r>
        <w:t xml:space="preserve">   OPPORTUNITY    </w:t>
      </w:r>
      <w:r>
        <w:t xml:space="preserve">   GOALS    </w:t>
      </w:r>
      <w:r>
        <w:t xml:space="preserve">   MISSION    </w:t>
      </w:r>
      <w:r>
        <w:t xml:space="preserve">   VISION    </w:t>
      </w:r>
      <w:r>
        <w:t xml:space="preserve">   RANGERS    </w:t>
      </w:r>
      <w:r>
        <w:t xml:space="preserve">   CONFIDENCE    </w:t>
      </w:r>
      <w:r>
        <w:t xml:space="preserve">   BADGES    </w:t>
      </w:r>
      <w:r>
        <w:t xml:space="preserve">   FRIENDSHIP    </w:t>
      </w:r>
      <w:r>
        <w:t xml:space="preserve">   IMAGINATION    </w:t>
      </w:r>
      <w:r>
        <w:t xml:space="preserve">   VOLUNTEER    </w:t>
      </w:r>
      <w:r>
        <w:t xml:space="preserve">   GUIDING    </w:t>
      </w:r>
      <w:r>
        <w:t xml:space="preserve">   MINI    </w:t>
      </w:r>
      <w:r>
        <w:t xml:space="preserve">   ORIGINAL    </w:t>
      </w:r>
      <w:r>
        <w:t xml:space="preserve">   CHOCOLATE    </w:t>
      </w:r>
      <w:r>
        <w:t xml:space="preserve">   ADVENTURE    </w:t>
      </w:r>
      <w:r>
        <w:t xml:space="preserve">   BISCUITCHAMPION    </w:t>
      </w:r>
      <w:r>
        <w:t xml:space="preserve">   PIPPINS    </w:t>
      </w:r>
      <w:r>
        <w:t xml:space="preserve">   BROWNIES    </w:t>
      </w:r>
      <w:r>
        <w:t xml:space="preserve">   GUIDES    </w:t>
      </w:r>
      <w:r>
        <w:t xml:space="preserve">   BISCUITS    </w:t>
      </w:r>
      <w:r>
        <w:t xml:space="preserve">   GIRLGUIDINGNZ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GirlGuiding NZ</dc:title>
  <dcterms:created xsi:type="dcterms:W3CDTF">2021-10-11T08:03:46Z</dcterms:created>
  <dcterms:modified xsi:type="dcterms:W3CDTF">2021-10-11T08:03:46Z</dcterms:modified>
</cp:coreProperties>
</file>