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Girl,Interrupted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period of 40 days of isolation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neurosis based on emotional conflict in which an impulse that has been blocked seeks expression in a disguised response or symptom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inition of taking your own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form of lutting someone in isolation of kept apart from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Sadness,gloom,exhaustion,dejection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identification of th nature of an illness or other problem by examination of the symptons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use or application of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can treat psychotic disorders and anxiety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medicine that can treat mental illness and behavioral disorders, severe nausea,vomiting and help with anxiety before surgery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brain disorder on which people interpret reality with abnormality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Girl,Interrupted</dc:title>
  <dcterms:created xsi:type="dcterms:W3CDTF">2021-10-11T08:03:04Z</dcterms:created>
  <dcterms:modified xsi:type="dcterms:W3CDTF">2021-10-11T08:03:04Z</dcterms:modified>
</cp:coreProperties>
</file>