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TEXTS    </w:t>
      </w:r>
      <w:r>
        <w:t xml:space="preserve">   SNAPCHAT    </w:t>
      </w:r>
      <w:r>
        <w:t xml:space="preserve">   SAFETY    </w:t>
      </w:r>
      <w:r>
        <w:t xml:space="preserve">   RESPECT    </w:t>
      </w:r>
      <w:r>
        <w:t xml:space="preserve">   RELATIONSHIPS    </w:t>
      </w:r>
      <w:r>
        <w:t xml:space="preserve">   INTERNET    </w:t>
      </w:r>
      <w:r>
        <w:t xml:space="preserve">   INSTAGRAM    </w:t>
      </w:r>
      <w:r>
        <w:t xml:space="preserve">   INFORMATION    </w:t>
      </w:r>
      <w:r>
        <w:t xml:space="preserve">   HEALTHY    </w:t>
      </w:r>
      <w:r>
        <w:t xml:space="preserve">   FUN    </w:t>
      </w:r>
      <w:r>
        <w:t xml:space="preserve">   FRIENDSHIP    </w:t>
      </w:r>
      <w:r>
        <w:t xml:space="preserve">   FACEBOOK    </w:t>
      </w:r>
      <w:r>
        <w:t xml:space="preserve">   DATING    </w:t>
      </w:r>
      <w:r>
        <w:t xml:space="preserve">   CONFIDENCE    </w:t>
      </w:r>
      <w:r>
        <w:t xml:space="preserve">   COMMUNICATION    </w:t>
      </w:r>
      <w:r>
        <w:t xml:space="preserve">   CLIQUE    </w:t>
      </w:r>
      <w:r>
        <w:t xml:space="preserve">   BOYFRIEND    </w:t>
      </w:r>
      <w:r>
        <w:t xml:space="preserve">   BOUNDARIES    </w:t>
      </w:r>
      <w:r>
        <w:t xml:space="preserve">   MANIPULATION    </w:t>
      </w:r>
      <w:r>
        <w:t xml:space="preserve">   AFFECTION    </w:t>
      </w:r>
      <w:r>
        <w:t xml:space="preserve">   ATTENTION    </w:t>
      </w:r>
      <w:r>
        <w:t xml:space="preserve">   WANTS    </w:t>
      </w:r>
      <w:r>
        <w:t xml:space="preserve">   NEEDS    </w:t>
      </w:r>
      <w:r>
        <w:t xml:space="preserve">   BALANCE    </w:t>
      </w:r>
      <w:r>
        <w:t xml:space="preserve">   INSPIRE    </w:t>
      </w:r>
      <w:r>
        <w:t xml:space="preserve">   SELFCONFIDENCE    </w:t>
      </w:r>
      <w:r>
        <w:t xml:space="preserve">   PROBLEMATIC    </w:t>
      </w:r>
      <w:r>
        <w:t xml:space="preserve">   AWARENESS    </w:t>
      </w:r>
      <w:r>
        <w:t xml:space="preserve">   OPENMINDED    </w:t>
      </w:r>
      <w:r>
        <w:t xml:space="preserve">   VALUES    </w:t>
      </w:r>
      <w:r>
        <w:t xml:space="preserve">   SUPPORT    </w:t>
      </w:r>
      <w:r>
        <w:t xml:space="preserve">   PEERPRESSURE    </w:t>
      </w:r>
      <w:r>
        <w:t xml:space="preserve">   UNCOMFORTABLE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Code</dc:title>
  <dcterms:created xsi:type="dcterms:W3CDTF">2021-10-11T08:03:52Z</dcterms:created>
  <dcterms:modified xsi:type="dcterms:W3CDTF">2021-10-11T08:03:52Z</dcterms:modified>
</cp:coreProperties>
</file>