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Guide 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always an actual fire but Not only the actual fire, but also the experience of sitting around it singing.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favourite camp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Hot drink prepared on a gas cooker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process for identifying, analysing and managing possible risks associated with any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flatheaded form of hammer, used to hit tent pegs into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smaller version of a tent peg which is used to secure the bottom edge of a tent and can usually be pushed in by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Terminology used to describe putting up your 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Sleeping equipment, includes your sleeping bag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holiday or adventure lasting one or more nights, either in a building or in tents.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Extra ropes to secure a tent in windy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guide camp badge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camp ‘furniture’ eg. washstand ‒ usually made from sticks and/ or strong string.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Building with bunk rooms for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Taking the tent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 bag filled with water, leave in the sun to warm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colourless fuel used for cooking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Guide Camping</dc:title>
  <dcterms:created xsi:type="dcterms:W3CDTF">2021-10-11T08:03:38Z</dcterms:created>
  <dcterms:modified xsi:type="dcterms:W3CDTF">2021-10-11T08:03:38Z</dcterms:modified>
</cp:coreProperties>
</file>