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GING GANG GOOLIE    </w:t>
      </w:r>
      <w:r>
        <w:t xml:space="preserve">   CAMPING    </w:t>
      </w:r>
      <w:r>
        <w:t xml:space="preserve">   ROSEBUDS    </w:t>
      </w:r>
      <w:r>
        <w:t xml:space="preserve">   DASSIE    </w:t>
      </w:r>
      <w:r>
        <w:t xml:space="preserve">   SQUIRREL    </w:t>
      </w:r>
      <w:r>
        <w:t xml:space="preserve">   TORTOISE    </w:t>
      </w:r>
      <w:r>
        <w:t xml:space="preserve">   HARE    </w:t>
      </w:r>
      <w:r>
        <w:t xml:space="preserve">   WAGGGS    </w:t>
      </w:r>
      <w:r>
        <w:t xml:space="preserve">   SCOUTS    </w:t>
      </w:r>
      <w:r>
        <w:t xml:space="preserve">   JAMBOREE    </w:t>
      </w:r>
      <w:r>
        <w:t xml:space="preserve">   BUSHBABY    </w:t>
      </w:r>
      <w:r>
        <w:t xml:space="preserve">   DUIKER    </w:t>
      </w:r>
      <w:r>
        <w:t xml:space="preserve">   THINKING DAY    </w:t>
      </w:r>
      <w:r>
        <w:t xml:space="preserve">   OLAVE    </w:t>
      </w:r>
      <w:r>
        <w:t xml:space="preserve">   AGNES    </w:t>
      </w:r>
      <w:r>
        <w:t xml:space="preserve">   BADEN POWELL    </w:t>
      </w:r>
      <w:r>
        <w:t xml:space="preserve">   CAMPFIRE    </w:t>
      </w:r>
      <w:r>
        <w:t xml:space="preserve">   BROWN OWL    </w:t>
      </w:r>
      <w:r>
        <w:t xml:space="preserve">   TEDDIES    </w:t>
      </w:r>
      <w:r>
        <w:t xml:space="preserve">   BROWNIES    </w:t>
      </w:r>
      <w:r>
        <w:t xml:space="preserve">  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 HISTORY</dc:title>
  <dcterms:created xsi:type="dcterms:W3CDTF">2021-10-11T08:04:15Z</dcterms:created>
  <dcterms:modified xsi:type="dcterms:W3CDTF">2021-10-11T08:04:15Z</dcterms:modified>
</cp:coreProperties>
</file>