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Girl Guide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honest    </w:t>
      </w:r>
      <w:r>
        <w:t xml:space="preserve">   guidelaw    </w:t>
      </w:r>
      <w:r>
        <w:t xml:space="preserve">   teamwork    </w:t>
      </w:r>
      <w:r>
        <w:t xml:space="preserve">   WAGGGS    </w:t>
      </w:r>
      <w:r>
        <w:t xml:space="preserve">   friendship    </w:t>
      </w:r>
      <w:r>
        <w:t xml:space="preserve">   sash    </w:t>
      </w:r>
      <w:r>
        <w:t xml:space="preserve">   songs    </w:t>
      </w:r>
      <w:r>
        <w:t xml:space="preserve">   campfire    </w:t>
      </w:r>
      <w:r>
        <w:t xml:space="preserve">   hattraders    </w:t>
      </w:r>
      <w:r>
        <w:t xml:space="preserve">   camping    </w:t>
      </w:r>
      <w:r>
        <w:t xml:space="preserve">   leader    </w:t>
      </w:r>
      <w:r>
        <w:t xml:space="preserve">   badges    </w:t>
      </w:r>
      <w:r>
        <w:t xml:space="preserve">   sisterhood    </w:t>
      </w:r>
      <w:r>
        <w:t xml:space="preserve">   ladybadenpowell    </w:t>
      </w:r>
      <w:r>
        <w:t xml:space="preserve">   guiding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Guide Word Scramble</dc:title>
  <dcterms:created xsi:type="dcterms:W3CDTF">2021-10-11T08:02:54Z</dcterms:created>
  <dcterms:modified xsi:type="dcterms:W3CDTF">2021-10-11T08:02:54Z</dcterms:modified>
</cp:coreProperties>
</file>