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Patrols    </w:t>
      </w:r>
      <w:r>
        <w:t xml:space="preserve">   Guides    </w:t>
      </w:r>
      <w:r>
        <w:t xml:space="preserve">   Abigayle    </w:t>
      </w:r>
      <w:r>
        <w:t xml:space="preserve">   Ashley    </w:t>
      </w:r>
      <w:r>
        <w:t xml:space="preserve">   Ava    </w:t>
      </w:r>
      <w:r>
        <w:t xml:space="preserve">   Badges    </w:t>
      </w:r>
      <w:r>
        <w:t xml:space="preserve">   Brea    </w:t>
      </w:r>
      <w:r>
        <w:t xml:space="preserve">   Campfire    </w:t>
      </w:r>
      <w:r>
        <w:t xml:space="preserve">   Camping    </w:t>
      </w:r>
      <w:r>
        <w:t xml:space="preserve">   Crafts    </w:t>
      </w:r>
      <w:r>
        <w:t xml:space="preserve">   Dakota    </w:t>
      </w:r>
      <w:r>
        <w:t xml:space="preserve">   Delaney    </w:t>
      </w:r>
      <w:r>
        <w:t xml:space="preserve">   Emily    </w:t>
      </w:r>
      <w:r>
        <w:t xml:space="preserve">   Friendship    </w:t>
      </w:r>
      <w:r>
        <w:t xml:space="preserve">   Games    </w:t>
      </w:r>
      <w:r>
        <w:t xml:space="preserve">   Hiking    </w:t>
      </w:r>
      <w:r>
        <w:t xml:space="preserve">   Isabella    </w:t>
      </w:r>
      <w:r>
        <w:t xml:space="preserve">   Law    </w:t>
      </w:r>
      <w:r>
        <w:t xml:space="preserve">   Memories    </w:t>
      </w:r>
      <w:r>
        <w:t xml:space="preserve">   Motto    </w:t>
      </w:r>
      <w:r>
        <w:t xml:space="preserve">   Promise    </w:t>
      </w:r>
      <w:r>
        <w:t xml:space="preserve">   Respect    </w:t>
      </w:r>
      <w:r>
        <w:t xml:space="preserve">   Samantha    </w:t>
      </w:r>
      <w:r>
        <w:t xml:space="preserve">   Sommer    </w:t>
      </w:r>
      <w:r>
        <w:t xml:space="preserve">   Swimming    </w:t>
      </w:r>
      <w:r>
        <w:t xml:space="preserve">   Victoria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2021-10-11T08:03:25Z</dcterms:created>
  <dcterms:modified xsi:type="dcterms:W3CDTF">2021-10-11T08:03:25Z</dcterms:modified>
</cp:coreProperties>
</file>