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do at guides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Baden Powell's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world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Baden Powells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outdoor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Baden Powell got to start guiding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make when we become a girl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world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Swiss world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scouting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like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our groups in girl guides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Guiding helps create good.....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call our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do when saying our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2021-10-11T08:02:37Z</dcterms:created>
  <dcterms:modified xsi:type="dcterms:W3CDTF">2021-10-11T08:02:37Z</dcterms:modified>
</cp:coreProperties>
</file>