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Guides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Abseiling    </w:t>
      </w:r>
      <w:r>
        <w:t xml:space="preserve">   Achievement    </w:t>
      </w:r>
      <w:r>
        <w:t xml:space="preserve">   Adventure    </w:t>
      </w:r>
      <w:r>
        <w:t xml:space="preserve">   Baden-Powell    </w:t>
      </w:r>
      <w:r>
        <w:t xml:space="preserve">   Badges    </w:t>
      </w:r>
      <w:r>
        <w:t xml:space="preserve">   Be Prepared    </w:t>
      </w:r>
      <w:r>
        <w:t xml:space="preserve">   BP Award    </w:t>
      </w:r>
      <w:r>
        <w:t xml:space="preserve">   Brownies    </w:t>
      </w:r>
      <w:r>
        <w:t xml:space="preserve">   Campfire    </w:t>
      </w:r>
      <w:r>
        <w:t xml:space="preserve">   Camping    </w:t>
      </w:r>
      <w:r>
        <w:t xml:space="preserve">   Canoeing    </w:t>
      </w:r>
      <w:r>
        <w:t xml:space="preserve">   Community    </w:t>
      </w:r>
      <w:r>
        <w:t xml:space="preserve">   Cooking    </w:t>
      </w:r>
      <w:r>
        <w:t xml:space="preserve">   Craft    </w:t>
      </w:r>
      <w:r>
        <w:t xml:space="preserve">   Empowered    </w:t>
      </w:r>
      <w:r>
        <w:t xml:space="preserve">   Friendship    </w:t>
      </w:r>
      <w:r>
        <w:t xml:space="preserve">   Fun    </w:t>
      </w:r>
      <w:r>
        <w:t xml:space="preserve">   Guides    </w:t>
      </w:r>
      <w:r>
        <w:t xml:space="preserve">   Knotting    </w:t>
      </w:r>
      <w:r>
        <w:t xml:space="preserve">   Kusafiri    </w:t>
      </w:r>
      <w:r>
        <w:t xml:space="preserve">   Leaders    </w:t>
      </w:r>
      <w:r>
        <w:t xml:space="preserve">   Olave    </w:t>
      </w:r>
      <w:r>
        <w:t xml:space="preserve">   Our Cabana    </w:t>
      </w:r>
      <w:r>
        <w:t xml:space="preserve">   Our Chalet    </w:t>
      </w:r>
      <w:r>
        <w:t xml:space="preserve">   Patrols    </w:t>
      </w:r>
      <w:r>
        <w:t xml:space="preserve">   Pax Lodge    </w:t>
      </w:r>
      <w:r>
        <w:t xml:space="preserve">   Promise    </w:t>
      </w:r>
      <w:r>
        <w:t xml:space="preserve">   Queen’s Guide Award    </w:t>
      </w:r>
      <w:r>
        <w:t xml:space="preserve">   Rangers    </w:t>
      </w:r>
      <w:r>
        <w:t xml:space="preserve">   Sangham    </w:t>
      </w:r>
      <w:r>
        <w:t xml:space="preserve">   Sisters    </w:t>
      </w:r>
      <w:r>
        <w:t xml:space="preserve">   Team Building    </w:t>
      </w:r>
      <w:r>
        <w:t xml:space="preserve">   Trefoil    </w:t>
      </w:r>
      <w:r>
        <w:t xml:space="preserve">   Trust    </w:t>
      </w:r>
      <w:r>
        <w:t xml:space="preserve">   Uniform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Guides</dc:title>
  <dcterms:created xsi:type="dcterms:W3CDTF">2021-10-11T08:03:55Z</dcterms:created>
  <dcterms:modified xsi:type="dcterms:W3CDTF">2021-10-11T08:03:55Z</dcterms:modified>
</cp:coreProperties>
</file>