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Guides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camps    </w:t>
      </w:r>
      <w:r>
        <w:t xml:space="preserve">   challenges    </w:t>
      </w:r>
      <w:r>
        <w:t xml:space="preserve">   world homes    </w:t>
      </w:r>
      <w:r>
        <w:t xml:space="preserve">   world flag    </w:t>
      </w:r>
      <w:r>
        <w:t xml:space="preserve">   badenpowell    </w:t>
      </w:r>
      <w:r>
        <w:t xml:space="preserve">   signals    </w:t>
      </w:r>
      <w:r>
        <w:t xml:space="preserve">   law    </w:t>
      </w:r>
      <w:r>
        <w:t xml:space="preserve">   salute    </w:t>
      </w:r>
      <w:r>
        <w:t xml:space="preserve">   adventures    </w:t>
      </w:r>
      <w:r>
        <w:t xml:space="preserve">   investiture    </w:t>
      </w:r>
      <w:r>
        <w:t xml:space="preserve">  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Guides</dc:title>
  <dcterms:created xsi:type="dcterms:W3CDTF">2021-10-11T08:03:58Z</dcterms:created>
  <dcterms:modified xsi:type="dcterms:W3CDTF">2021-10-11T08:03:58Z</dcterms:modified>
</cp:coreProperties>
</file>