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badenpowell    </w:t>
      </w:r>
      <w:r>
        <w:t xml:space="preserve">   challenges    </w:t>
      </w:r>
      <w:r>
        <w:t xml:space="preserve">   investiture    </w:t>
      </w:r>
      <w:r>
        <w:t xml:space="preserve">   laws    </w:t>
      </w:r>
      <w:r>
        <w:t xml:space="preserve">   links of unity    </w:t>
      </w:r>
      <w:r>
        <w:t xml:space="preserve">   promise    </w:t>
      </w:r>
      <w:r>
        <w:t xml:space="preserve">   world flag    </w:t>
      </w:r>
      <w:r>
        <w:t xml:space="preserve">   world homes    </w:t>
      </w:r>
      <w:r>
        <w:t xml:space="preserve">   world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2021-10-11T08:04:00Z</dcterms:created>
  <dcterms:modified xsi:type="dcterms:W3CDTF">2021-10-11T08:04:00Z</dcterms:modified>
</cp:coreProperties>
</file>