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CAMP HAT    </w:t>
      </w:r>
      <w:r>
        <w:t xml:space="preserve">   UNIFORM    </w:t>
      </w:r>
      <w:r>
        <w:t xml:space="preserve">   BADGES    </w:t>
      </w:r>
      <w:r>
        <w:t xml:space="preserve">   COOKIES    </w:t>
      </w:r>
      <w:r>
        <w:t xml:space="preserve">   HIKING    </w:t>
      </w:r>
      <w:r>
        <w:t xml:space="preserve">   RANGERS    </w:t>
      </w:r>
      <w:r>
        <w:t xml:space="preserve">   TORCHLIGHT PARADE    </w:t>
      </w:r>
      <w:r>
        <w:t xml:space="preserve">   MOTTO    </w:t>
      </w:r>
      <w:r>
        <w:t xml:space="preserve">   LAW    </w:t>
      </w:r>
      <w:r>
        <w:t xml:space="preserve">   PROMISE    </w:t>
      </w:r>
      <w:r>
        <w:t xml:space="preserve">   TREFOIL    </w:t>
      </w:r>
      <w:r>
        <w:t xml:space="preserve">   CAMP    </w:t>
      </w:r>
      <w:r>
        <w:t xml:space="preserve">   WAGGGS    </w:t>
      </w:r>
      <w:r>
        <w:t xml:space="preserve">   LEADERS    </w:t>
      </w:r>
      <w:r>
        <w:t xml:space="preserve">   BROWNIES    </w:t>
      </w:r>
      <w:r>
        <w:t xml:space="preserve">   SPARKS    </w:t>
      </w:r>
      <w:r>
        <w:t xml:space="preserve">   PATHFINDERS    </w:t>
      </w:r>
      <w:r>
        <w:t xml:space="preserve">   Guides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2021-10-11T08:02:51Z</dcterms:created>
  <dcterms:modified xsi:type="dcterms:W3CDTF">2021-10-11T08:02:51Z</dcterms:modified>
</cp:coreProperties>
</file>