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cooking    </w:t>
      </w:r>
      <w:r>
        <w:t xml:space="preserve">   helpful    </w:t>
      </w:r>
      <w:r>
        <w:t xml:space="preserve">   outdoors    </w:t>
      </w:r>
      <w:r>
        <w:t xml:space="preserve">   promise    </w:t>
      </w:r>
      <w:r>
        <w:t xml:space="preserve">   skills    </w:t>
      </w:r>
      <w:r>
        <w:t xml:space="preserve">   salute    </w:t>
      </w:r>
      <w:r>
        <w:t xml:space="preserve">   service    </w:t>
      </w:r>
      <w:r>
        <w:t xml:space="preserve">   leaders    </w:t>
      </w:r>
      <w:r>
        <w:t xml:space="preserve">   badges    </w:t>
      </w:r>
      <w:r>
        <w:t xml:space="preserve">   best    </w:t>
      </w:r>
      <w:r>
        <w:t xml:space="preserve">   worldwide    </w:t>
      </w:r>
      <w:r>
        <w:t xml:space="preserve">   games    </w:t>
      </w:r>
      <w:r>
        <w:t xml:space="preserve">   honest    </w:t>
      </w:r>
      <w:r>
        <w:t xml:space="preserve">   polite    </w:t>
      </w:r>
      <w:r>
        <w:t xml:space="preserve">   respectful    </w:t>
      </w:r>
      <w:r>
        <w:t xml:space="preserve">   kind    </w:t>
      </w:r>
      <w:r>
        <w:t xml:space="preserve">   camping    </w:t>
      </w:r>
      <w:r>
        <w:t xml:space="preserve">   craft    </w:t>
      </w:r>
      <w:r>
        <w:t xml:space="preserve">   friends    </w:t>
      </w:r>
      <w:r>
        <w:t xml:space="preserve">   girls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2021-10-11T08:02:59Z</dcterms:created>
  <dcterms:modified xsi:type="dcterms:W3CDTF">2021-10-11T08:02:59Z</dcterms:modified>
</cp:coreProperties>
</file>