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Girl, Interrupted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Susanna's significant other would be called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psychiatric hospital was for what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Janet got forced feedings because she had an eating disorder and now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Onomatopoeia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Compound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information did the girls normally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holiday Daisy always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of the girls in the psychiatric hospital were mostly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world did Lisa say we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who's dad was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Cynthia's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most of the girls would hangout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Daisy committed suicide was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the funny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the girls in the psychiatric hospitals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food did Daisy keep in 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Susanna try and commit suicide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girl who lit herself on fire 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Interrupted</dc:title>
  <dcterms:created xsi:type="dcterms:W3CDTF">2021-10-11T08:04:07Z</dcterms:created>
  <dcterms:modified xsi:type="dcterms:W3CDTF">2021-10-11T08:04:07Z</dcterms:modified>
</cp:coreProperties>
</file>