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Girl, Interrupted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mental illness    </w:t>
      </w:r>
      <w:r>
        <w:t xml:space="preserve">   Vermeer    </w:t>
      </w:r>
      <w:r>
        <w:t xml:space="preserve">   self image    </w:t>
      </w:r>
      <w:r>
        <w:t xml:space="preserve">   painting    </w:t>
      </w:r>
      <w:r>
        <w:t xml:space="preserve">   sociopath    </w:t>
      </w:r>
      <w:r>
        <w:t xml:space="preserve">   staff    </w:t>
      </w:r>
      <w:r>
        <w:t xml:space="preserve">   depersonalize    </w:t>
      </w:r>
      <w:r>
        <w:t xml:space="preserve">   depression    </w:t>
      </w:r>
      <w:r>
        <w:t xml:space="preserve">   mental health    </w:t>
      </w:r>
      <w:r>
        <w:t xml:space="preserve">   Topography    </w:t>
      </w:r>
      <w:r>
        <w:t xml:space="preserve">   insomnia    </w:t>
      </w:r>
      <w:r>
        <w:t xml:space="preserve">   laxatives    </w:t>
      </w:r>
      <w:r>
        <w:t xml:space="preserve">   seclusion    </w:t>
      </w:r>
      <w:r>
        <w:t xml:space="preserve">   mental hospital    </w:t>
      </w:r>
      <w:r>
        <w:t xml:space="preserve">   vegetarian    </w:t>
      </w:r>
      <w:r>
        <w:t xml:space="preserve">   blood    </w:t>
      </w:r>
      <w:r>
        <w:t xml:space="preserve">   pills    </w:t>
      </w:r>
      <w:r>
        <w:t xml:space="preserve">   unobtrusive    </w:t>
      </w:r>
      <w:r>
        <w:t xml:space="preserve">   chicken    </w:t>
      </w:r>
      <w:r>
        <w:t xml:space="preserve">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Interrupted </dc:title>
  <dcterms:created xsi:type="dcterms:W3CDTF">2021-10-11T08:04:10Z</dcterms:created>
  <dcterms:modified xsi:type="dcterms:W3CDTF">2021-10-11T08:04:10Z</dcterms:modified>
</cp:coreProperties>
</file>