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 Interrupted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the name of the hospital this story takes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Wht did Susana use in high school to try and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Susana when she was admitted into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Lisa's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was the ladies favorite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Susana go to school before being admitted into McLean?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Susana's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Susana attempt in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Susana's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Susana marry after leaving the hospital?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the popular ice cream flavor throughout the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ward was Alice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the ladies least favorite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nurses do evryday?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did Susana get after she left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was Georgina's unstable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popular drug used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Susana and the girls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was the name of Susana's therapist?</w:t>
            </w:r>
          </w:p>
        </w:tc>
      </w:tr>
    </w:tbl>
    <w:p>
      <w:pPr>
        <w:pStyle w:val="WordBankLarge"/>
      </w:pPr>
      <w:r>
        <w:t xml:space="preserve">   McLean     </w:t>
      </w:r>
      <w:r>
        <w:t xml:space="preserve">   Susana    </w:t>
      </w:r>
      <w:r>
        <w:t xml:space="preserve">   Dr. Wick    </w:t>
      </w:r>
      <w:r>
        <w:t xml:space="preserve">   Valerie    </w:t>
      </w:r>
      <w:r>
        <w:t xml:space="preserve">   Personality disorder    </w:t>
      </w:r>
      <w:r>
        <w:t xml:space="preserve">   Peppermint    </w:t>
      </w:r>
      <w:r>
        <w:t xml:space="preserve">   Checks    </w:t>
      </w:r>
      <w:r>
        <w:t xml:space="preserve">   Maximum security    </w:t>
      </w:r>
      <w:r>
        <w:t xml:space="preserve">   Eight teen    </w:t>
      </w:r>
      <w:r>
        <w:t xml:space="preserve">   Nurses station    </w:t>
      </w:r>
      <w:r>
        <w:t xml:space="preserve">   Thorazine    </w:t>
      </w:r>
      <w:r>
        <w:t xml:space="preserve">   Wade    </w:t>
      </w:r>
      <w:r>
        <w:t xml:space="preserve">   Melvin    </w:t>
      </w:r>
      <w:r>
        <w:t xml:space="preserve">   Suicide    </w:t>
      </w:r>
      <w:r>
        <w:t xml:space="preserve">   McWeeney    </w:t>
      </w:r>
      <w:r>
        <w:t xml:space="preserve">   Typing Bills    </w:t>
      </w:r>
      <w:r>
        <w:t xml:space="preserve">   High school love    </w:t>
      </w:r>
      <w:r>
        <w:t xml:space="preserve">   Lisa Cody    </w:t>
      </w:r>
      <w:r>
        <w:t xml:space="preserve">   Aspirin    </w:t>
      </w:r>
      <w:r>
        <w:t xml:space="preserve">   Cambridge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Interrupted Crossword</dc:title>
  <dcterms:created xsi:type="dcterms:W3CDTF">2021-10-11T08:03:51Z</dcterms:created>
  <dcterms:modified xsi:type="dcterms:W3CDTF">2021-10-11T08:03:51Z</dcterms:modified>
</cp:coreProperties>
</file>