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Interrupted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Nursing Station    </w:t>
      </w:r>
      <w:r>
        <w:t xml:space="preserve">   Escape    </w:t>
      </w:r>
      <w:r>
        <w:t xml:space="preserve">   Cigarettes    </w:t>
      </w:r>
      <w:r>
        <w:t xml:space="preserve">   Dr. Wick    </w:t>
      </w:r>
      <w:r>
        <w:t xml:space="preserve">   Alice    </w:t>
      </w:r>
      <w:r>
        <w:t xml:space="preserve">   Peppermint Ice cream    </w:t>
      </w:r>
      <w:r>
        <w:t xml:space="preserve">   Maximum security    </w:t>
      </w:r>
      <w:r>
        <w:t xml:space="preserve">   Daisy    </w:t>
      </w:r>
      <w:r>
        <w:t xml:space="preserve">   Checks    </w:t>
      </w:r>
      <w:r>
        <w:t xml:space="preserve">   Valerie    </w:t>
      </w:r>
      <w:r>
        <w:t xml:space="preserve">   McLean hospital    </w:t>
      </w:r>
      <w:r>
        <w:t xml:space="preserve">   Suicide    </w:t>
      </w:r>
      <w:r>
        <w:t xml:space="preserve">   Personality disorder    </w:t>
      </w:r>
      <w:r>
        <w:t xml:space="preserve">   Lisa    </w:t>
      </w:r>
      <w:r>
        <w:t xml:space="preserve">   Susana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Interrupted Word Search</dc:title>
  <dcterms:created xsi:type="dcterms:W3CDTF">2021-10-11T08:03:48Z</dcterms:created>
  <dcterms:modified xsi:type="dcterms:W3CDTF">2021-10-11T08:03:48Z</dcterms:modified>
</cp:coreProperties>
</file>