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Missing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Dream    </w:t>
      </w:r>
      <w:r>
        <w:t xml:space="preserve">   Home    </w:t>
      </w:r>
      <w:r>
        <w:t xml:space="preserve">   Madison    </w:t>
      </w:r>
      <w:r>
        <w:t xml:space="preserve">   Long Mile    </w:t>
      </w:r>
      <w:r>
        <w:t xml:space="preserve">   Adopted    </w:t>
      </w:r>
      <w:r>
        <w:t xml:space="preserve">   Poster    </w:t>
      </w:r>
      <w:r>
        <w:t xml:space="preserve">   Missing    </w:t>
      </w:r>
      <w:r>
        <w:t xml:space="preserve">   Marchfield    </w:t>
      </w:r>
      <w:r>
        <w:t xml:space="preserve">   Ship    </w:t>
      </w:r>
      <w:r>
        <w:t xml:space="preserve">   Kidnapped    </w:t>
      </w:r>
      <w:r>
        <w:t xml:space="preserve">   Holtwood    </w:t>
      </w:r>
      <w:r>
        <w:t xml:space="preserve">   Jam    </w:t>
      </w:r>
      <w:r>
        <w:t xml:space="preserve">   Lauren    </w:t>
      </w:r>
      <w:r>
        <w:t xml:space="preserve">   Purditt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Missing </dc:title>
  <dcterms:created xsi:type="dcterms:W3CDTF">2021-10-11T08:04:14Z</dcterms:created>
  <dcterms:modified xsi:type="dcterms:W3CDTF">2021-10-11T08:04:14Z</dcterms:modified>
</cp:coreProperties>
</file>